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before="480" w:after="0"/>
        <w:jc w:val="center"/>
        <w:rPr/>
      </w:pPr>
      <w:r>
        <w:rPr/>
        <w:t>AUTORIZACIÓN PARA PARTICIPACIÓN DE MENOR</w:t>
      </w:r>
    </w:p>
    <w:p>
      <w:pPr>
        <w:pStyle w:val="Normal"/>
        <w:spacing w:before="0" w:after="240"/>
        <w:rPr/>
      </w:pPr>
      <w:r>
        <w:rPr/>
        <w:t>Yo, D./Dña. [Nombre y Apellidos del padre/madre/tutor]______________________________________, con DNI/NIE nº [_______________________], como padre/madre/tutor legal de la menor:</w:t>
        <w:br/>
      </w:r>
    </w:p>
    <w:p>
      <w:pPr>
        <w:pStyle w:val="Normal"/>
        <w:spacing w:before="0" w:after="240"/>
        <w:rPr/>
      </w:pPr>
      <w:r>
        <w:rPr/>
        <w:t>Nombre y Apellidos de la menor: ____________________________________-__</w:t>
      </w:r>
    </w:p>
    <w:p>
      <w:pPr>
        <w:pStyle w:val="Normal"/>
        <w:spacing w:before="0" w:after="240"/>
        <w:rPr/>
      </w:pPr>
      <w:r>
        <w:rPr/>
        <w:t>Fecha de nacimiento: __ / __ / __</w:t>
        <w:br/>
      </w:r>
    </w:p>
    <w:p>
      <w:pPr>
        <w:pStyle w:val="Normal"/>
        <w:spacing w:before="0" w:after="240"/>
        <w:rPr/>
      </w:pPr>
      <w:r>
        <w:rPr/>
        <w:t xml:space="preserve">AUTORIZO a la citada menor a participar en </w:t>
      </w:r>
      <w:r>
        <w:rPr/>
        <w:t xml:space="preserve">el CIRCUITO TRAIL: SENDAS DE GIGANTES (Desafío Tierras del Júcar) </w:t>
      </w:r>
      <w:r>
        <w:rPr/>
        <w:t>, organizada por Amida Sports, bajo mi responsabilidad, declarando que:</w:t>
        <w:br/>
      </w:r>
    </w:p>
    <w:p>
      <w:pPr>
        <w:pStyle w:val="Normal"/>
        <w:spacing w:before="0" w:after="240"/>
        <w:rPr/>
      </w:pPr>
      <w:r>
        <w:rPr/>
        <w:t>1. La menor se encuentra en condiciones físicas adecuadas para participar en el evento.</w:t>
      </w:r>
    </w:p>
    <w:p>
      <w:pPr>
        <w:pStyle w:val="Normal"/>
        <w:spacing w:before="0" w:after="240"/>
        <w:rPr/>
      </w:pPr>
      <w:r>
        <w:rPr/>
        <w:t>2. Acepto las normas y el reglamento de la prueba.</w:t>
      </w:r>
    </w:p>
    <w:p>
      <w:pPr>
        <w:pStyle w:val="Normal"/>
        <w:spacing w:before="0" w:after="240"/>
        <w:rPr/>
      </w:pPr>
      <w:r>
        <w:rPr/>
        <w:t>3. Asumo cualquier responsabilidad derivada de su participación.</w:t>
        <w:br/>
      </w:r>
    </w:p>
    <w:p>
      <w:pPr>
        <w:pStyle w:val="Normal"/>
        <w:spacing w:before="0" w:after="240"/>
        <w:rPr/>
      </w:pPr>
      <w:r>
        <w:rPr/>
        <w:t>Asimismo, me comprometo a que la menor participe acompañada o bajo la supervisión de un adulto responsable durante la carrera.</w:t>
        <w:br/>
      </w:r>
    </w:p>
    <w:p>
      <w:pPr>
        <w:pStyle w:val="Normal"/>
        <w:spacing w:before="0" w:after="240"/>
        <w:rPr/>
      </w:pPr>
      <w:r>
        <w:rPr/>
        <w:t>En [Localidad______________________________________</w:t>
      </w:r>
      <w:bookmarkStart w:id="0" w:name="_GoBack"/>
      <w:bookmarkEnd w:id="0"/>
      <w:r>
        <w:rPr/>
        <w:t>], a _ de ____ de 2025</w:t>
        <w:br/>
      </w:r>
    </w:p>
    <w:p>
      <w:pPr>
        <w:pStyle w:val="Normal"/>
        <w:spacing w:before="0" w:after="240"/>
        <w:rPr/>
      </w:pPr>
      <w:r>
        <w:rPr/>
        <w:t>Firma del padre/madre/tutor legal: __________</w:t>
        <w:br/>
      </w:r>
    </w:p>
    <w:p>
      <w:pPr>
        <w:pStyle w:val="Normal"/>
        <w:spacing w:before="0" w:after="240"/>
        <w:rPr/>
      </w:pPr>
      <w:r>
        <w:rPr/>
        <w:t>Teléfono de contacto: ______</w:t>
      </w:r>
    </w:p>
    <w:sectPr>
      <w:type w:val="nextPage"/>
      <w:pgSz w:w="12240" w:h="15840"/>
      <w:pgMar w:left="1800" w:right="1800" w:gutter="0" w:header="0" w:top="1440" w:footer="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Courier">
    <w:altName w:val="Courier New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fc693f"/>
    <w:pPr>
      <w:widowControl/>
      <w:bidi w:val="0"/>
      <w:spacing w:lineRule="auto" w:line="276" w:before="0" w:after="20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Ttulo1Car"/>
    <w:uiPriority w:val="9"/>
    <w:qFormat/>
    <w:rsid w:val="00fc693f"/>
    <w:pPr>
      <w:keepNext w:val="true"/>
      <w:keepLines/>
      <w:spacing w:before="480" w:after="0"/>
      <w:outlineLvl w:val="0"/>
    </w:pPr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paragraph" w:styleId="Heading2">
    <w:name w:val="heading 2"/>
    <w:basedOn w:val="Normal"/>
    <w:next w:val="Normal"/>
    <w:link w:val="Ttulo2Car"/>
    <w:uiPriority w:val="9"/>
    <w:unhideWhenUsed/>
    <w:qFormat/>
    <w:rsid w:val="00fc693f"/>
    <w:pPr>
      <w:keepNext w:val="true"/>
      <w:keepLines/>
      <w:spacing w:before="200" w:after="0"/>
      <w:outlineLvl w:val="1"/>
    </w:pPr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paragraph" w:styleId="Heading3">
    <w:name w:val="heading 3"/>
    <w:basedOn w:val="Normal"/>
    <w:next w:val="Normal"/>
    <w:link w:val="Ttulo3Car"/>
    <w:uiPriority w:val="9"/>
    <w:unhideWhenUsed/>
    <w:qFormat/>
    <w:rsid w:val="00fc693f"/>
    <w:pPr>
      <w:keepNext w:val="true"/>
      <w:keepLines/>
      <w:spacing w:before="200" w:after="0"/>
      <w:outlineLvl w:val="2"/>
    </w:pPr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</w:rPr>
  </w:style>
  <w:style w:type="paragraph" w:styleId="Heading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 w:val="true"/>
      <w:keepLines/>
      <w:spacing w:before="200" w:after="0"/>
      <w:outlineLvl w:val="3"/>
    </w:pPr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themeColor="accent1" w:val="4F81BD"/>
    </w:rPr>
  </w:style>
  <w:style w:type="paragraph" w:styleId="Heading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 w:val="true"/>
      <w:keepLines/>
      <w:spacing w:before="200" w:after="0"/>
      <w:outlineLvl w:val="4"/>
    </w:pPr>
    <w:rPr>
      <w:rFonts w:ascii="Calibri" w:hAnsi="Calibri" w:eastAsia="ＭＳ ゴシック" w:cs="" w:asciiTheme="majorHAnsi" w:cstheme="majorBidi" w:eastAsiaTheme="majorEastAsia" w:hAnsiTheme="majorHAnsi"/>
      <w:color w:themeColor="accent1" w:themeShade="7f" w:val="243F60"/>
    </w:rPr>
  </w:style>
  <w:style w:type="paragraph" w:styleId="Heading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 w:val="true"/>
      <w:keepLines/>
      <w:spacing w:before="200" w:after="0"/>
      <w:outlineLvl w:val="5"/>
    </w:pPr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themeShade="7f" w:val="243F60"/>
    </w:rPr>
  </w:style>
  <w:style w:type="paragraph" w:styleId="Heading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 w:val="true"/>
      <w:keepLines/>
      <w:spacing w:before="200" w:after="0"/>
      <w:outlineLvl w:val="6"/>
    </w:pPr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</w:rPr>
  </w:style>
  <w:style w:type="paragraph" w:styleId="Heading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 w:val="true"/>
      <w:keepLines/>
      <w:spacing w:before="200" w:after="0"/>
      <w:outlineLvl w:val="7"/>
    </w:pPr>
    <w:rPr>
      <w:rFonts w:ascii="Calibri" w:hAnsi="Calibri" w:eastAsia="ＭＳ ゴシック" w:cs="" w:asciiTheme="majorHAnsi" w:cstheme="majorBidi" w:eastAsiaTheme="majorEastAsia" w:hAnsiTheme="majorHAnsi"/>
      <w:color w:themeColor="accent1" w:val="4F81BD"/>
      <w:sz w:val="20"/>
      <w:szCs w:val="20"/>
    </w:rPr>
  </w:style>
  <w:style w:type="paragraph" w:styleId="Heading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 w:val="true"/>
      <w:keepLines/>
      <w:spacing w:before="200" w:after="0"/>
      <w:outlineLvl w:val="8"/>
    </w:pPr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qFormat/>
    <w:rsid w:val="00e618bf"/>
    <w:rPr/>
  </w:style>
  <w:style w:type="character" w:styleId="PiedepginaCar" w:customStyle="1">
    <w:name w:val="Pie de página Car"/>
    <w:basedOn w:val="DefaultParagraphFont"/>
    <w:uiPriority w:val="99"/>
    <w:qFormat/>
    <w:rsid w:val="00e618bf"/>
    <w:rPr/>
  </w:style>
  <w:style w:type="character" w:styleId="Ttulo1Car" w:customStyle="1">
    <w:name w:val="Título 1 Car"/>
    <w:basedOn w:val="DefaultParagraphFont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character" w:styleId="Ttulo2Car" w:customStyle="1">
    <w:name w:val="Título 2 Car"/>
    <w:basedOn w:val="DefaultParagraphFont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character" w:styleId="Ttulo3Car" w:customStyle="1">
    <w:name w:val="Título 3 Car"/>
    <w:basedOn w:val="DefaultParagraphFont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</w:rPr>
  </w:style>
  <w:style w:type="character" w:styleId="TtuloCar" w:customStyle="1">
    <w:name w:val="Título Car"/>
    <w:basedOn w:val="DefaultParagraphFont"/>
    <w:uiPriority w:val="10"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character" w:styleId="SubttuloCar" w:customStyle="1">
    <w:name w:val="Subtítulo Car"/>
    <w:basedOn w:val="DefaultParagraphFont"/>
    <w:uiPriority w:val="11"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val="4F81BD"/>
      <w:spacing w:val="15"/>
      <w:sz w:val="24"/>
      <w:szCs w:val="24"/>
    </w:rPr>
  </w:style>
  <w:style w:type="character" w:styleId="TextoindependienteCar" w:customStyle="1">
    <w:name w:val="Texto independiente Car"/>
    <w:basedOn w:val="DefaultParagraphFont"/>
    <w:uiPriority w:val="99"/>
    <w:qFormat/>
    <w:rsid w:val="00aa1d8d"/>
    <w:rPr/>
  </w:style>
  <w:style w:type="character" w:styleId="Textoindependiente2Car" w:customStyle="1">
    <w:name w:val="Texto independiente 2 Car"/>
    <w:basedOn w:val="DefaultParagraphFont"/>
    <w:link w:val="BodyText2"/>
    <w:uiPriority w:val="99"/>
    <w:qFormat/>
    <w:rsid w:val="00aa1d8d"/>
    <w:rPr/>
  </w:style>
  <w:style w:type="character" w:styleId="Textoindependiente3Car" w:customStyle="1">
    <w:name w:val="Texto independiente 3 Car"/>
    <w:basedOn w:val="DefaultParagraphFont"/>
    <w:link w:val="BodyText3"/>
    <w:uiPriority w:val="99"/>
    <w:qFormat/>
    <w:rsid w:val="00aa1d8d"/>
    <w:rPr>
      <w:sz w:val="16"/>
      <w:szCs w:val="16"/>
    </w:rPr>
  </w:style>
  <w:style w:type="character" w:styleId="TextomacroCar" w:customStyle="1">
    <w:name w:val="Texto macro Car"/>
    <w:basedOn w:val="DefaultParagraphFont"/>
    <w:link w:val="MacroText"/>
    <w:uiPriority w:val="99"/>
    <w:qFormat/>
    <w:rsid w:val="0029639d"/>
    <w:rPr>
      <w:rFonts w:ascii="Courier" w:hAnsi="Courier"/>
      <w:sz w:val="20"/>
      <w:szCs w:val="20"/>
    </w:rPr>
  </w:style>
  <w:style w:type="character" w:styleId="CitaCar" w:customStyle="1">
    <w:name w:val="Cita Car"/>
    <w:basedOn w:val="DefaultParagraphFont"/>
    <w:link w:val="Quote"/>
    <w:uiPriority w:val="29"/>
    <w:qFormat/>
    <w:rsid w:val="00fc693f"/>
    <w:rPr>
      <w:i/>
      <w:iCs/>
      <w:color w:themeColor="text1" w:val="000000"/>
    </w:rPr>
  </w:style>
  <w:style w:type="character" w:styleId="Ttulo4Car" w:customStyle="1">
    <w:name w:val="Título 4 C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themeColor="accent1" w:val="4F81BD"/>
    </w:rPr>
  </w:style>
  <w:style w:type="character" w:styleId="Ttulo5Car" w:customStyle="1">
    <w:name w:val="Título 5 C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themeColor="accent1" w:themeShade="7f" w:val="243F60"/>
    </w:rPr>
  </w:style>
  <w:style w:type="character" w:styleId="Ttulo6Car" w:customStyle="1">
    <w:name w:val="Título 6 C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themeShade="7f" w:val="243F60"/>
    </w:rPr>
  </w:style>
  <w:style w:type="character" w:styleId="Ttulo7Car" w:customStyle="1">
    <w:name w:val="Título 7 C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</w:rPr>
  </w:style>
  <w:style w:type="character" w:styleId="Ttulo8Car" w:customStyle="1">
    <w:name w:val="Título 8 C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themeColor="accent1" w:val="4F81BD"/>
      <w:sz w:val="20"/>
      <w:szCs w:val="20"/>
    </w:rPr>
  </w:style>
  <w:style w:type="character" w:styleId="Ttulo9Car" w:customStyle="1">
    <w:name w:val="Título 9 C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character" w:styleId="CitadestacadaCar" w:customStyle="1">
    <w:name w:val="Cita destacada Car"/>
    <w:basedOn w:val="DefaultParagraphFont"/>
    <w:link w:val="IntenseQuote"/>
    <w:uiPriority w:val="30"/>
    <w:qFormat/>
    <w:rsid w:val="00fc693f"/>
    <w:rPr>
      <w:b/>
      <w:bCs/>
      <w:i/>
      <w:iCs/>
      <w:color w:themeColor="accent1" w:val="4F81BD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themeColor="text1" w:themeTint="7f" w:val="808080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themeColor="accent1" w:val="4F81BD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themeColor="accent2" w:val="C0504D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themeColor="accent2" w:val="C0504D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TextoindependienteCar"/>
    <w:uiPriority w:val="99"/>
    <w:unhideWhenUsed/>
    <w:rsid w:val="00aa1d8d"/>
    <w:pPr>
      <w:spacing w:before="0" w:after="120"/>
    </w:pPr>
    <w:rPr/>
  </w:style>
  <w:style w:type="paragraph" w:styleId="List">
    <w:name w:val="List"/>
    <w:basedOn w:val="Normal"/>
    <w:uiPriority w:val="99"/>
    <w:unhideWhenUsed/>
    <w:rsid w:val="00aa1d8d"/>
    <w:pPr>
      <w:spacing w:before="0" w:after="200"/>
      <w:ind w:hanging="360" w:left="360"/>
      <w:contextualSpacing/>
    </w:pPr>
    <w:rPr/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Rule="auto" w:line="240"/>
    </w:pPr>
    <w:rPr>
      <w:b/>
      <w:bCs/>
      <w:color w:themeColor="accent1" w:val="4F81BD"/>
      <w:sz w:val="18"/>
      <w:szCs w:val="18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ceraypie">
    <w:name w:val="Cabecera y pie"/>
    <w:basedOn w:val="Normal"/>
    <w:qFormat/>
    <w:pPr/>
    <w:rPr/>
  </w:style>
  <w:style w:type="paragraph" w:styleId="Header">
    <w:name w:val="header"/>
    <w:basedOn w:val="Normal"/>
    <w:link w:val="EncabezadoC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PiedepginaC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fc693f"/>
    <w:pPr>
      <w:widowControl/>
      <w:bidi w:val="0"/>
      <w:spacing w:lineRule="auto" w:line="240"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Title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lineRule="auto" w:line="240" w:before="0" w:after="300"/>
      <w:contextualSpacing/>
    </w:pPr>
    <w:rPr>
      <w:rFonts w:ascii="Calibri" w:hAnsi="Calibri" w:eastAsia="ＭＳ ゴシック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paragraph" w:styleId="Subtitle">
    <w:name w:val="Subtitle"/>
    <w:basedOn w:val="Normal"/>
    <w:next w:val="Normal"/>
    <w:link w:val="SubttuloCar"/>
    <w:uiPriority w:val="11"/>
    <w:qFormat/>
    <w:rsid w:val="00fc693f"/>
    <w:pPr/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val="4F81BD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spacing w:before="0" w:after="200"/>
      <w:ind w:left="720"/>
      <w:contextualSpacing/>
    </w:pPr>
    <w:rPr/>
  </w:style>
  <w:style w:type="paragraph" w:styleId="BodyText2">
    <w:name w:val="Body Text 2"/>
    <w:basedOn w:val="Normal"/>
    <w:link w:val="Textoindependiente2Car"/>
    <w:uiPriority w:val="99"/>
    <w:unhideWhenUsed/>
    <w:qFormat/>
    <w:rsid w:val="00aa1d8d"/>
    <w:pPr>
      <w:spacing w:lineRule="auto" w:line="480" w:before="0" w:after="120"/>
    </w:pPr>
    <w:rPr/>
  </w:style>
  <w:style w:type="paragraph" w:styleId="BodyText3">
    <w:name w:val="Body Text 3"/>
    <w:basedOn w:val="Normal"/>
    <w:link w:val="Textoindependiente3Car"/>
    <w:uiPriority w:val="99"/>
    <w:unhideWhenUsed/>
    <w:qFormat/>
    <w:rsid w:val="00aa1d8d"/>
    <w:pPr>
      <w:spacing w:before="0" w:after="120"/>
    </w:pPr>
    <w:rPr>
      <w:sz w:val="16"/>
      <w:szCs w:val="16"/>
    </w:rPr>
  </w:style>
  <w:style w:type="paragraph" w:styleId="List2">
    <w:name w:val="List 2"/>
    <w:basedOn w:val="Normal"/>
    <w:uiPriority w:val="99"/>
    <w:unhideWhenUsed/>
    <w:qFormat/>
    <w:rsid w:val="00326f90"/>
    <w:pPr>
      <w:spacing w:before="0" w:after="200"/>
      <w:ind w:hanging="360" w:left="720"/>
      <w:contextualSpacing/>
    </w:pPr>
    <w:rPr/>
  </w:style>
  <w:style w:type="paragraph" w:styleId="List3">
    <w:name w:val="List 3"/>
    <w:basedOn w:val="Normal"/>
    <w:uiPriority w:val="99"/>
    <w:unhideWhenUsed/>
    <w:qFormat/>
    <w:rsid w:val="00326f90"/>
    <w:pPr>
      <w:spacing w:before="0" w:after="200"/>
      <w:ind w:hanging="360" w:left="1080"/>
      <w:contextualSpacing/>
    </w:pPr>
    <w:rPr/>
  </w:style>
  <w:style w:type="paragraph" w:styleId="ListBullet">
    <w:name w:val="List Bullet"/>
    <w:basedOn w:val="Normal"/>
    <w:uiPriority w:val="99"/>
    <w:unhideWhenUsed/>
    <w:rsid w:val="00326f90"/>
    <w:pPr>
      <w:numPr>
        <w:ilvl w:val="0"/>
        <w:numId w:val="1"/>
      </w:numPr>
      <w:spacing w:before="0" w:after="200"/>
      <w:contextualSpacing/>
    </w:pPr>
    <w:rPr/>
  </w:style>
  <w:style w:type="paragraph" w:styleId="ListBullet2">
    <w:name w:val="List Bullet 2"/>
    <w:basedOn w:val="Normal"/>
    <w:uiPriority w:val="99"/>
    <w:unhideWhenUsed/>
    <w:rsid w:val="00326f90"/>
    <w:pPr>
      <w:numPr>
        <w:ilvl w:val="0"/>
        <w:numId w:val="2"/>
      </w:numPr>
      <w:spacing w:before="0" w:after="200"/>
      <w:contextualSpacing/>
    </w:pPr>
    <w:rPr/>
  </w:style>
  <w:style w:type="paragraph" w:styleId="ListBullet3">
    <w:name w:val="List Bullet 3"/>
    <w:basedOn w:val="Normal"/>
    <w:uiPriority w:val="99"/>
    <w:unhideWhenUsed/>
    <w:rsid w:val="00326f90"/>
    <w:pPr>
      <w:numPr>
        <w:ilvl w:val="0"/>
        <w:numId w:val="3"/>
      </w:numPr>
      <w:spacing w:before="0" w:after="200"/>
      <w:contextualSpacing/>
    </w:pPr>
    <w:rPr/>
  </w:style>
  <w:style w:type="paragraph" w:styleId="ListNumber">
    <w:name w:val="List Number"/>
    <w:basedOn w:val="Normal"/>
    <w:uiPriority w:val="99"/>
    <w:unhideWhenUsed/>
    <w:rsid w:val="00326f90"/>
    <w:pPr>
      <w:numPr>
        <w:ilvl w:val="0"/>
        <w:numId w:val="4"/>
      </w:numPr>
      <w:spacing w:before="0" w:after="200"/>
      <w:contextualSpacing/>
    </w:pPr>
    <w:rPr/>
  </w:style>
  <w:style w:type="paragraph" w:styleId="ListNumber2">
    <w:name w:val="List Number 2"/>
    <w:basedOn w:val="Normal"/>
    <w:uiPriority w:val="99"/>
    <w:unhideWhenUsed/>
    <w:rsid w:val="0029639d"/>
    <w:pPr>
      <w:numPr>
        <w:ilvl w:val="0"/>
        <w:numId w:val="5"/>
      </w:numPr>
      <w:spacing w:before="0" w:after="200"/>
      <w:contextualSpacing/>
    </w:pPr>
    <w:rPr/>
  </w:style>
  <w:style w:type="paragraph" w:styleId="ListNumber3">
    <w:name w:val="List Number 3"/>
    <w:basedOn w:val="Normal"/>
    <w:uiPriority w:val="99"/>
    <w:unhideWhenUsed/>
    <w:rsid w:val="0029639d"/>
    <w:pPr>
      <w:numPr>
        <w:ilvl w:val="0"/>
        <w:numId w:val="6"/>
      </w:numPr>
      <w:spacing w:before="0" w:after="200"/>
      <w:contextualSpacing/>
    </w:pPr>
    <w:rPr/>
  </w:style>
  <w:style w:type="paragraph" w:styleId="ListContinue">
    <w:name w:val="List Continue"/>
    <w:basedOn w:val="Normal"/>
    <w:uiPriority w:val="99"/>
    <w:unhideWhenUsed/>
    <w:rsid w:val="0029639d"/>
    <w:pPr>
      <w:spacing w:before="0" w:after="120"/>
      <w:ind w:left="360"/>
      <w:contextualSpacing/>
    </w:pPr>
    <w:rPr/>
  </w:style>
  <w:style w:type="paragraph" w:styleId="ListContinue2">
    <w:name w:val="List Continue 2"/>
    <w:basedOn w:val="Normal"/>
    <w:uiPriority w:val="99"/>
    <w:unhideWhenUsed/>
    <w:rsid w:val="0029639d"/>
    <w:pPr>
      <w:spacing w:before="0" w:after="120"/>
      <w:ind w:left="720"/>
      <w:contextualSpacing/>
    </w:pPr>
    <w:rPr/>
  </w:style>
  <w:style w:type="paragraph" w:styleId="ListContinue3">
    <w:name w:val="List Continue 3"/>
    <w:basedOn w:val="Normal"/>
    <w:uiPriority w:val="99"/>
    <w:unhideWhenUsed/>
    <w:rsid w:val="0029639d"/>
    <w:pPr>
      <w:spacing w:before="0" w:after="120"/>
      <w:ind w:left="1080"/>
      <w:contextualSpacing/>
    </w:pPr>
    <w:rPr/>
  </w:style>
  <w:style w:type="paragraph" w:styleId="MacroText">
    <w:name w:val="macro"/>
    <w:link w:val="TextomacroCar"/>
    <w:uiPriority w:val="99"/>
    <w:unhideWhenUsed/>
    <w:qFormat/>
    <w:rsid w:val="0029639d"/>
    <w:pPr>
      <w:widowControl/>
      <w:tabs>
        <w:tab w:val="clear" w:pos="720"/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bidi w:val="0"/>
      <w:spacing w:lineRule="auto" w:line="276" w:before="0" w:after="200"/>
      <w:jc w:val="left"/>
    </w:pPr>
    <w:rPr>
      <w:rFonts w:ascii="Courier" w:hAnsi="Courier" w:eastAsia="ＭＳ 明朝" w:cs="" w:cstheme="minorBidi" w:eastAsiaTheme="minorEastAsia"/>
      <w:color w:val="auto"/>
      <w:kern w:val="0"/>
      <w:sz w:val="20"/>
      <w:szCs w:val="20"/>
      <w:lang w:val="en-US" w:eastAsia="en-US" w:bidi="ar-SA"/>
    </w:rPr>
  </w:style>
  <w:style w:type="paragraph" w:styleId="Quote">
    <w:name w:val="Quote"/>
    <w:basedOn w:val="Normal"/>
    <w:next w:val="Normal"/>
    <w:link w:val="CitaCar"/>
    <w:uiPriority w:val="29"/>
    <w:qFormat/>
    <w:rsid w:val="00fc693f"/>
    <w:pPr/>
    <w:rPr>
      <w:i/>
      <w:iCs/>
      <w:color w:themeColor="text1" w:val="000000"/>
    </w:rPr>
  </w:style>
  <w:style w:type="paragraph" w:styleId="IntenseQuote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themeColor="accent1" w:val="4F81BD"/>
    </w:rPr>
  </w:style>
  <w:style w:type="paragraph" w:styleId="IndexHeading">
    <w:name w:val="index heading"/>
    <w:basedOn w:val="Ttulo"/>
    <w:pPr/>
    <w:rPr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  <w:rPr/>
  </w:style>
  <w:style w:type="numbering" w:styleId="Ningunalista" w:default="1">
    <w:name w:val="Ninguna lista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  <w:color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  <w:color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  <w:color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  <w:color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  <w:color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  <w:color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C9D327F-3CBE-41C3-840B-FD568FBDB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LibreOffice/25.2.4.3$Windows_X86_64 LibreOffice_project/33e196637044ead23f5c3226cde09b47731f7e27</Application>
  <AppVersion>15.0000</AppVersion>
  <Pages>1</Pages>
  <Words>134</Words>
  <Characters>852</Characters>
  <CharactersWithSpaces>981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dc:language>es-ES</dc:language>
  <cp:lastModifiedBy/>
  <dcterms:modified xsi:type="dcterms:W3CDTF">2025-08-05T12:15:21Z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